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9BA7" w14:textId="77777777" w:rsidR="003E319E" w:rsidRDefault="003E319E">
      <w:pPr>
        <w:jc w:val="center"/>
        <w:rPr>
          <w:b/>
          <w:sz w:val="48"/>
          <w:lang w:val="pt-PT"/>
        </w:rPr>
      </w:pPr>
    </w:p>
    <w:p w14:paraId="6FE872C4" w14:textId="01BF9354" w:rsidR="003E319E" w:rsidRPr="004D591A" w:rsidRDefault="00A27E89" w:rsidP="004D591A">
      <w:pPr>
        <w:pStyle w:val="Naslov1"/>
        <w:jc w:val="center"/>
        <w:rPr>
          <w:sz w:val="48"/>
          <w:szCs w:val="48"/>
          <w:lang w:val="pt-PT"/>
        </w:rPr>
      </w:pPr>
      <w:r w:rsidRPr="00573637">
        <w:rPr>
          <w:sz w:val="48"/>
          <w:lang w:val="pt-PT"/>
        </w:rPr>
        <w:br/>
      </w:r>
      <w:r w:rsidRPr="00573637">
        <w:rPr>
          <w:sz w:val="48"/>
          <w:lang w:val="pt-PT"/>
        </w:rPr>
        <w:br/>
      </w:r>
      <w:r w:rsidRPr="004D591A">
        <w:rPr>
          <w:sz w:val="48"/>
          <w:szCs w:val="48"/>
          <w:lang w:val="pt-PT"/>
        </w:rPr>
        <w:t>Delavnica:</w:t>
      </w:r>
    </w:p>
    <w:p w14:paraId="6C9299C9" w14:textId="24DFDB3D" w:rsidR="00573637" w:rsidRPr="004D591A" w:rsidRDefault="000E2F8F" w:rsidP="004D591A">
      <w:pPr>
        <w:pStyle w:val="Naslov1"/>
        <w:jc w:val="center"/>
        <w:rPr>
          <w:sz w:val="48"/>
          <w:szCs w:val="48"/>
          <w:lang w:val="pt-PT"/>
        </w:rPr>
      </w:pPr>
      <w:r>
        <w:rPr>
          <w:sz w:val="48"/>
          <w:szCs w:val="48"/>
          <w:lang w:val="pt-PT"/>
        </w:rPr>
        <w:t>Načelo, da se ne škoduje bistveno - DNSH</w:t>
      </w:r>
    </w:p>
    <w:p w14:paraId="49000020" w14:textId="77777777" w:rsidR="00573637" w:rsidRDefault="00573637">
      <w:pPr>
        <w:jc w:val="center"/>
        <w:rPr>
          <w:b/>
          <w:sz w:val="40"/>
          <w:lang w:val="pt-PT"/>
        </w:rPr>
      </w:pPr>
    </w:p>
    <w:p w14:paraId="40D4C9A8" w14:textId="77777777" w:rsidR="003E319E" w:rsidRDefault="003E319E">
      <w:pPr>
        <w:jc w:val="center"/>
        <w:rPr>
          <w:b/>
          <w:sz w:val="40"/>
          <w:lang w:val="pt-PT"/>
        </w:rPr>
      </w:pPr>
    </w:p>
    <w:p w14:paraId="10905BC2" w14:textId="77777777" w:rsidR="003E319E" w:rsidRDefault="003E319E">
      <w:pPr>
        <w:jc w:val="center"/>
        <w:rPr>
          <w:b/>
          <w:sz w:val="40"/>
          <w:lang w:val="pt-PT"/>
        </w:rPr>
      </w:pPr>
    </w:p>
    <w:p w14:paraId="29BFFCAC" w14:textId="77777777" w:rsidR="003E319E" w:rsidRDefault="003E319E">
      <w:pPr>
        <w:jc w:val="center"/>
        <w:rPr>
          <w:b/>
          <w:sz w:val="40"/>
          <w:lang w:val="pt-PT"/>
        </w:rPr>
      </w:pPr>
    </w:p>
    <w:p w14:paraId="4319C340" w14:textId="0B52D552" w:rsidR="004C1B33" w:rsidRPr="004D591A" w:rsidRDefault="00573637" w:rsidP="004D591A">
      <w:pPr>
        <w:pStyle w:val="Naslov1"/>
        <w:jc w:val="center"/>
        <w:rPr>
          <w:sz w:val="40"/>
          <w:szCs w:val="40"/>
          <w:lang w:val="pt-PT"/>
        </w:rPr>
      </w:pPr>
      <w:r w:rsidRPr="004D591A">
        <w:rPr>
          <w:sz w:val="40"/>
          <w:szCs w:val="40"/>
          <w:lang w:val="pt-PT"/>
        </w:rPr>
        <w:t>Celje, 19.</w:t>
      </w:r>
      <w:r w:rsidR="00610781">
        <w:rPr>
          <w:sz w:val="40"/>
          <w:szCs w:val="40"/>
          <w:lang w:val="pt-PT"/>
        </w:rPr>
        <w:t xml:space="preserve"> In 20.</w:t>
      </w:r>
      <w:r w:rsidRPr="004D591A">
        <w:rPr>
          <w:sz w:val="40"/>
          <w:szCs w:val="40"/>
          <w:lang w:val="pt-PT"/>
        </w:rPr>
        <w:t>11.2025</w:t>
      </w:r>
      <w:r w:rsidRPr="004D591A">
        <w:rPr>
          <w:sz w:val="40"/>
          <w:szCs w:val="40"/>
          <w:lang w:val="pt-PT"/>
        </w:rPr>
        <w:br/>
      </w:r>
    </w:p>
    <w:p w14:paraId="4E644AC9" w14:textId="77777777" w:rsidR="004C1B33" w:rsidRPr="00573637" w:rsidRDefault="00A27E89">
      <w:pPr>
        <w:rPr>
          <w:lang w:val="pt-PT"/>
        </w:rPr>
      </w:pPr>
      <w:r w:rsidRPr="00573637">
        <w:rPr>
          <w:lang w:val="pt-PT"/>
        </w:rPr>
        <w:br w:type="page"/>
      </w:r>
    </w:p>
    <w:p w14:paraId="7895E75E" w14:textId="27B7020F" w:rsidR="004C1B33" w:rsidRPr="000E2F8F" w:rsidRDefault="00573637" w:rsidP="004D591A">
      <w:pPr>
        <w:pStyle w:val="Naslov1"/>
        <w:rPr>
          <w:sz w:val="40"/>
          <w:szCs w:val="40"/>
          <w:lang w:val="pt-PT"/>
        </w:rPr>
      </w:pPr>
      <w:r w:rsidRPr="000E2F8F">
        <w:rPr>
          <w:sz w:val="40"/>
          <w:szCs w:val="40"/>
          <w:lang w:val="pt-PT"/>
        </w:rPr>
        <w:lastRenderedPageBreak/>
        <w:t>Navodila za izpolnjevanje</w:t>
      </w:r>
    </w:p>
    <w:p w14:paraId="7E9E1A50" w14:textId="77777777" w:rsidR="009F3C16" w:rsidRPr="009F3C16" w:rsidRDefault="009F3C16" w:rsidP="009F3C16">
      <w:pPr>
        <w:rPr>
          <w:lang w:val="pt-PT"/>
        </w:rPr>
      </w:pPr>
    </w:p>
    <w:p w14:paraId="18589129" w14:textId="1036D757" w:rsidR="00573637" w:rsidRDefault="00573637" w:rsidP="00573637">
      <w:pPr>
        <w:pStyle w:val="Odstavekseznama"/>
        <w:numPr>
          <w:ilvl w:val="0"/>
          <w:numId w:val="10"/>
        </w:numPr>
        <w:rPr>
          <w:lang w:val="pt-PT"/>
        </w:rPr>
      </w:pPr>
      <w:r w:rsidRPr="00573637">
        <w:rPr>
          <w:lang w:val="pt-PT"/>
        </w:rPr>
        <w:t xml:space="preserve">Preglejte izdelano poročilo </w:t>
      </w:r>
      <w:r w:rsidR="00814106">
        <w:rPr>
          <w:lang w:val="pt-PT"/>
        </w:rPr>
        <w:t xml:space="preserve">DNSH izbranega projekta </w:t>
      </w:r>
      <w:r w:rsidRPr="00573637">
        <w:rPr>
          <w:lang w:val="pt-PT"/>
        </w:rPr>
        <w:t>in odgovorite na zastavljena vprašanja.</w:t>
      </w:r>
    </w:p>
    <w:p w14:paraId="4C327D4F" w14:textId="77777777" w:rsidR="00DF7D14" w:rsidRPr="00573637" w:rsidRDefault="00DF7D14" w:rsidP="00DF7D14">
      <w:pPr>
        <w:pStyle w:val="Odstavekseznama"/>
        <w:rPr>
          <w:lang w:val="pt-PT"/>
        </w:rPr>
      </w:pPr>
    </w:p>
    <w:p w14:paraId="2F1F4680" w14:textId="77777777" w:rsidR="00DF7D14" w:rsidRPr="00DF7D14" w:rsidRDefault="00347B19" w:rsidP="00573637">
      <w:pPr>
        <w:pStyle w:val="Odstavekseznama"/>
        <w:numPr>
          <w:ilvl w:val="0"/>
          <w:numId w:val="10"/>
        </w:numPr>
        <w:rPr>
          <w:b/>
          <w:bCs/>
          <w:lang w:val="es-ES"/>
        </w:rPr>
      </w:pPr>
      <w:r w:rsidRPr="00DF7D14">
        <w:rPr>
          <w:b/>
          <w:bCs/>
          <w:lang w:val="pt-PT"/>
        </w:rPr>
        <w:t>Vrsta in ime projekta</w:t>
      </w:r>
    </w:p>
    <w:p w14:paraId="39337E91" w14:textId="77777777" w:rsidR="00DF7D14" w:rsidRPr="00DF7D14" w:rsidRDefault="00DF7D14" w:rsidP="00DF7D14">
      <w:pPr>
        <w:pStyle w:val="Odstavekseznama"/>
        <w:rPr>
          <w:lang w:val="es-ES"/>
        </w:rPr>
      </w:pPr>
    </w:p>
    <w:p w14:paraId="797FDC4D" w14:textId="77777777" w:rsidR="00DF7D14" w:rsidRPr="00DF7D14" w:rsidRDefault="00DF7D14" w:rsidP="00DF7D14">
      <w:pPr>
        <w:rPr>
          <w:lang w:val="es-ES"/>
        </w:rPr>
      </w:pPr>
    </w:p>
    <w:p w14:paraId="67308E4C" w14:textId="2A19B1B0" w:rsidR="00DF7D14" w:rsidRPr="000E2F8F" w:rsidRDefault="00DF7D14" w:rsidP="00573637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DF7D14">
        <w:rPr>
          <w:b/>
          <w:bCs/>
          <w:lang w:val="pt-PT"/>
        </w:rPr>
        <w:t xml:space="preserve">Ali </w:t>
      </w:r>
      <w:r w:rsidR="00814106">
        <w:rPr>
          <w:b/>
          <w:bCs/>
          <w:lang w:val="pt-PT"/>
        </w:rPr>
        <w:t>dokument</w:t>
      </w:r>
      <w:r w:rsidRPr="00DF7D14">
        <w:rPr>
          <w:b/>
          <w:bCs/>
          <w:lang w:val="pt-PT"/>
        </w:rPr>
        <w:t xml:space="preserve"> celovito zajema vse vidike projekta?</w:t>
      </w:r>
    </w:p>
    <w:p w14:paraId="413B19B4" w14:textId="77777777" w:rsidR="00DF7D14" w:rsidRPr="000E2F8F" w:rsidRDefault="00DF7D14" w:rsidP="00DF7D14">
      <w:pPr>
        <w:pStyle w:val="Odstavekseznama"/>
        <w:rPr>
          <w:lang w:val="pt-PT"/>
        </w:rPr>
      </w:pPr>
    </w:p>
    <w:p w14:paraId="50CDEE14" w14:textId="1098B867" w:rsidR="00DF7D14" w:rsidRP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814106">
        <w:rPr>
          <w:b/>
          <w:bCs/>
          <w:lang w:val="pt-PT"/>
        </w:rPr>
        <w:t>Vsebinske</w:t>
      </w:r>
      <w:r>
        <w:rPr>
          <w:lang w:val="pt-PT"/>
        </w:rPr>
        <w:t xml:space="preserve"> vidike (vse dele projekta in njihov vpliv na okolje), prosim obkrožite:      DA      NE</w:t>
      </w:r>
    </w:p>
    <w:p w14:paraId="62A3C6A1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55262EEB" w14:textId="331354C8" w:rsidR="00DF7D14" w:rsidRP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DF7D14">
        <w:rPr>
          <w:lang w:val="pt-PT"/>
        </w:rPr>
        <w:t>Prosim našte</w:t>
      </w:r>
      <w:r>
        <w:rPr>
          <w:lang w:val="pt-PT"/>
        </w:rPr>
        <w:t>jte</w:t>
      </w:r>
      <w:r w:rsidRPr="00DF7D14">
        <w:rPr>
          <w:lang w:val="pt-PT"/>
        </w:rPr>
        <w:t xml:space="preserve"> vse vsebinske vidike/aktivnosti, ki jih pregled zajema.</w:t>
      </w:r>
    </w:p>
    <w:p w14:paraId="330D62A2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325647CD" w14:textId="77777777" w:rsidR="00DF7D14" w:rsidRPr="00DF7D14" w:rsidRDefault="00DF7D14" w:rsidP="00DF7D14">
      <w:pPr>
        <w:pStyle w:val="Odstavekseznama"/>
        <w:ind w:left="1440"/>
        <w:rPr>
          <w:lang w:val="pt-PT"/>
        </w:rPr>
      </w:pPr>
    </w:p>
    <w:p w14:paraId="25B0BC34" w14:textId="3E04B491" w:rsid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814106">
        <w:rPr>
          <w:b/>
          <w:bCs/>
          <w:lang w:val="pt-PT"/>
        </w:rPr>
        <w:t>Časovni</w:t>
      </w:r>
      <w:r w:rsidRPr="00DF7D14">
        <w:rPr>
          <w:lang w:val="pt-PT"/>
        </w:rPr>
        <w:t xml:space="preserve"> vidik (zajeta je življenska doba projekta)</w:t>
      </w:r>
      <w:r>
        <w:rPr>
          <w:lang w:val="pt-PT"/>
        </w:rPr>
        <w:t xml:space="preserve">, prosim obkrožite:      </w:t>
      </w:r>
      <w:r w:rsidRPr="00DF7D14">
        <w:rPr>
          <w:lang w:val="pt-PT"/>
        </w:rPr>
        <w:t xml:space="preserve">         DA</w:t>
      </w:r>
      <w:r>
        <w:rPr>
          <w:lang w:val="pt-PT"/>
        </w:rPr>
        <w:t xml:space="preserve">         NE</w:t>
      </w:r>
    </w:p>
    <w:p w14:paraId="14024A1C" w14:textId="77777777" w:rsidR="00DF7D14" w:rsidRPr="00DF7D14" w:rsidRDefault="00DF7D14" w:rsidP="00DF7D14">
      <w:pPr>
        <w:pStyle w:val="Odstavekseznama"/>
        <w:ind w:left="1440"/>
        <w:rPr>
          <w:lang w:val="pt-PT"/>
        </w:rPr>
      </w:pPr>
    </w:p>
    <w:p w14:paraId="64A33097" w14:textId="7B0C65F7" w:rsid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DF7D14">
        <w:rPr>
          <w:lang w:val="pt-PT"/>
        </w:rPr>
        <w:t>Prosim obrazložite vse časovne faze, ki jih pregled zajema.</w:t>
      </w:r>
    </w:p>
    <w:p w14:paraId="060CE530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0E8E5984" w14:textId="77777777" w:rsidR="00DF7D14" w:rsidRDefault="00DF7D14" w:rsidP="00DF7D14">
      <w:pPr>
        <w:pStyle w:val="Odstavekseznama"/>
        <w:rPr>
          <w:lang w:val="pt-PT"/>
        </w:rPr>
      </w:pPr>
    </w:p>
    <w:p w14:paraId="537BFA47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137C368A" w14:textId="77777777" w:rsidR="00234558" w:rsidRDefault="00151DE4" w:rsidP="00DF7D14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>
        <w:rPr>
          <w:b/>
          <w:bCs/>
          <w:lang w:val="pt-PT"/>
        </w:rPr>
        <w:t>Ali preverba DNSH naslavlja vseh 6 okoljskih ciljev?</w:t>
      </w:r>
      <w:r w:rsidR="00234558">
        <w:rPr>
          <w:b/>
          <w:bCs/>
          <w:lang w:val="pt-PT"/>
        </w:rPr>
        <w:t xml:space="preserve"> Prosim obkrožite:      </w:t>
      </w:r>
    </w:p>
    <w:p w14:paraId="364B071E" w14:textId="77777777" w:rsidR="00234558" w:rsidRDefault="00234558" w:rsidP="00234558">
      <w:pPr>
        <w:pStyle w:val="Odstavekseznama"/>
        <w:rPr>
          <w:b/>
          <w:bCs/>
          <w:lang w:val="pt-PT"/>
        </w:rPr>
      </w:pPr>
    </w:p>
    <w:p w14:paraId="13A807AA" w14:textId="0415BAE7" w:rsidR="00151DE4" w:rsidRDefault="00234558" w:rsidP="00234558">
      <w:pPr>
        <w:pStyle w:val="Odstavekseznama"/>
        <w:rPr>
          <w:b/>
          <w:bCs/>
          <w:lang w:val="pt-PT"/>
        </w:rPr>
      </w:pPr>
      <w:r>
        <w:rPr>
          <w:b/>
          <w:bCs/>
          <w:lang w:val="pt-PT"/>
        </w:rPr>
        <w:t xml:space="preserve">                                           DA                                               NE</w:t>
      </w:r>
    </w:p>
    <w:p w14:paraId="012A2676" w14:textId="77777777" w:rsidR="00234558" w:rsidRPr="00234558" w:rsidRDefault="00234558" w:rsidP="00234558">
      <w:pPr>
        <w:rPr>
          <w:b/>
          <w:bCs/>
          <w:lang w:val="pt-PT"/>
        </w:rPr>
      </w:pPr>
    </w:p>
    <w:p w14:paraId="2FD204F2" w14:textId="77D955FD" w:rsidR="00151DE4" w:rsidRDefault="00557AD9" w:rsidP="00DF7D14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>
        <w:rPr>
          <w:b/>
          <w:bCs/>
          <w:lang w:val="pt-PT"/>
        </w:rPr>
        <w:t xml:space="preserve">Prosim zapišite za katere cilje je potrebna vsebinska ocena? </w:t>
      </w:r>
      <w:r w:rsidR="00234558">
        <w:rPr>
          <w:b/>
          <w:bCs/>
          <w:lang w:val="pt-PT"/>
        </w:rPr>
        <w:t>Prosim naštejte.</w:t>
      </w:r>
    </w:p>
    <w:p w14:paraId="05C7B5F9" w14:textId="77777777" w:rsidR="00234558" w:rsidRDefault="00234558" w:rsidP="00234558">
      <w:pPr>
        <w:rPr>
          <w:b/>
          <w:bCs/>
          <w:lang w:val="pt-PT"/>
        </w:rPr>
      </w:pPr>
    </w:p>
    <w:p w14:paraId="30D88FEB" w14:textId="77777777" w:rsidR="00975797" w:rsidRDefault="00975797" w:rsidP="00234558">
      <w:pPr>
        <w:rPr>
          <w:b/>
          <w:bCs/>
          <w:lang w:val="pt-PT"/>
        </w:rPr>
      </w:pPr>
    </w:p>
    <w:p w14:paraId="09F74571" w14:textId="77777777" w:rsidR="00975797" w:rsidRDefault="00975797" w:rsidP="00234558">
      <w:pPr>
        <w:rPr>
          <w:b/>
          <w:bCs/>
          <w:lang w:val="pt-PT"/>
        </w:rPr>
      </w:pPr>
    </w:p>
    <w:p w14:paraId="35A2A3C1" w14:textId="77777777" w:rsidR="00975797" w:rsidRPr="00234558" w:rsidRDefault="00975797" w:rsidP="00234558">
      <w:pPr>
        <w:rPr>
          <w:b/>
          <w:bCs/>
          <w:lang w:val="pt-PT"/>
        </w:rPr>
      </w:pPr>
    </w:p>
    <w:p w14:paraId="1EDB8B0E" w14:textId="0F91642D" w:rsidR="00DF7D14" w:rsidRPr="006A6A7D" w:rsidRDefault="006A6A7D" w:rsidP="00DF7D14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6A6A7D">
        <w:rPr>
          <w:b/>
          <w:bCs/>
          <w:lang w:val="pt-PT"/>
        </w:rPr>
        <w:t>Izberite si enega od ciljev, ki ima vsebinsko analizo in ga predstavite skupini</w:t>
      </w:r>
    </w:p>
    <w:p w14:paraId="3BF15273" w14:textId="77777777" w:rsidR="00DF7D14" w:rsidRPr="006A6A7D" w:rsidRDefault="00DF7D14" w:rsidP="00DF7D14">
      <w:pPr>
        <w:rPr>
          <w:b/>
          <w:bCs/>
          <w:lang w:val="pt-PT"/>
        </w:rPr>
      </w:pPr>
    </w:p>
    <w:p w14:paraId="5F672AB4" w14:textId="77777777" w:rsidR="00DF7D14" w:rsidRPr="006A6A7D" w:rsidRDefault="00DF7D14" w:rsidP="00DF7D14">
      <w:pPr>
        <w:rPr>
          <w:b/>
          <w:bCs/>
          <w:lang w:val="pt-PT"/>
        </w:rPr>
      </w:pPr>
    </w:p>
    <w:p w14:paraId="274CD41F" w14:textId="1C231C4F" w:rsidR="00DF7D14" w:rsidRDefault="00DF7D14" w:rsidP="00DF7D14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DF7D14">
        <w:rPr>
          <w:b/>
          <w:bCs/>
          <w:lang w:val="pt-PT"/>
        </w:rPr>
        <w:t xml:space="preserve">Ali so </w:t>
      </w:r>
      <w:r>
        <w:rPr>
          <w:b/>
          <w:bCs/>
          <w:lang w:val="pt-PT"/>
        </w:rPr>
        <w:t xml:space="preserve">v dokumentu </w:t>
      </w:r>
      <w:r w:rsidRPr="00DF7D14">
        <w:rPr>
          <w:b/>
          <w:bCs/>
          <w:lang w:val="pt-PT"/>
        </w:rPr>
        <w:t xml:space="preserve">navedena priporočila/omilitveni ukrepi za izboljšanje projekta? </w:t>
      </w:r>
      <w:r>
        <w:rPr>
          <w:b/>
          <w:bCs/>
          <w:lang w:val="pt-PT"/>
        </w:rPr>
        <w:t xml:space="preserve">Prosim obkrožite:       </w:t>
      </w:r>
      <w:r w:rsidRPr="00DF7D14">
        <w:rPr>
          <w:b/>
          <w:bCs/>
          <w:lang w:val="pt-PT"/>
        </w:rPr>
        <w:t xml:space="preserve">    DA    </w:t>
      </w:r>
      <w:r>
        <w:rPr>
          <w:b/>
          <w:bCs/>
          <w:lang w:val="pt-PT"/>
        </w:rPr>
        <w:t xml:space="preserve">   </w:t>
      </w:r>
      <w:r w:rsidRPr="00DF7D14">
        <w:rPr>
          <w:b/>
          <w:bCs/>
          <w:lang w:val="pt-PT"/>
        </w:rPr>
        <w:t xml:space="preserve">  NE</w:t>
      </w:r>
    </w:p>
    <w:p w14:paraId="03095C3C" w14:textId="77777777" w:rsidR="00DF7D14" w:rsidRPr="00DF7D14" w:rsidRDefault="00DF7D14" w:rsidP="00DF7D14">
      <w:pPr>
        <w:pStyle w:val="Odstavekseznama"/>
        <w:rPr>
          <w:b/>
          <w:bCs/>
          <w:lang w:val="pt-PT"/>
        </w:rPr>
      </w:pPr>
    </w:p>
    <w:p w14:paraId="4E5B9EED" w14:textId="48C86CE4" w:rsidR="00DF7D14" w:rsidRPr="00DF7D14" w:rsidRDefault="00DF7D14" w:rsidP="00DF7D14">
      <w:pPr>
        <w:pStyle w:val="Odstavekseznama"/>
        <w:numPr>
          <w:ilvl w:val="1"/>
          <w:numId w:val="10"/>
        </w:numPr>
        <w:rPr>
          <w:lang w:val="es-ES"/>
        </w:rPr>
      </w:pPr>
      <w:r>
        <w:rPr>
          <w:lang w:val="pt-PT"/>
        </w:rPr>
        <w:t>V kolikor je odgovor da, kateri dodatni ukrepi? Prosim naštejte ukrepe.</w:t>
      </w:r>
    </w:p>
    <w:p w14:paraId="254804AD" w14:textId="77777777" w:rsidR="00DF7D14" w:rsidRPr="00DF7D14" w:rsidRDefault="00DF7D14" w:rsidP="00DF7D14">
      <w:pPr>
        <w:pStyle w:val="Odstavekseznama"/>
        <w:rPr>
          <w:lang w:val="es-ES"/>
        </w:rPr>
      </w:pPr>
    </w:p>
    <w:p w14:paraId="1764908D" w14:textId="77777777" w:rsidR="00DF7D14" w:rsidRPr="00DF7D14" w:rsidRDefault="00DF7D14" w:rsidP="00DF7D14">
      <w:pPr>
        <w:pStyle w:val="Odstavekseznama"/>
        <w:rPr>
          <w:lang w:val="es-ES"/>
        </w:rPr>
      </w:pPr>
    </w:p>
    <w:p w14:paraId="63AE9D00" w14:textId="0C544E33" w:rsidR="00DF7D14" w:rsidRPr="00441500" w:rsidRDefault="00DF7D14" w:rsidP="00DF7D14">
      <w:pPr>
        <w:pStyle w:val="Odstavekseznama"/>
        <w:numPr>
          <w:ilvl w:val="1"/>
          <w:numId w:val="10"/>
        </w:numPr>
        <w:rPr>
          <w:lang w:val="es-ES"/>
        </w:rPr>
      </w:pPr>
      <w:r w:rsidRPr="00590961">
        <w:rPr>
          <w:lang w:val="es-ES"/>
        </w:rPr>
        <w:t xml:space="preserve">Kako bodo dodatni ukrepi vplivali na </w:t>
      </w:r>
      <w:r w:rsidR="00590961" w:rsidRPr="00590961">
        <w:rPr>
          <w:lang w:val="es-ES"/>
        </w:rPr>
        <w:t>skladnost projekta z načelo</w:t>
      </w:r>
      <w:r w:rsidR="00590961">
        <w:rPr>
          <w:lang w:val="es-ES"/>
        </w:rPr>
        <w:t>m DNSH</w:t>
      </w:r>
      <w:r w:rsidRPr="00590961">
        <w:rPr>
          <w:lang w:val="es-ES"/>
        </w:rPr>
        <w:t>?</w:t>
      </w:r>
      <w:r w:rsidR="00441500" w:rsidRPr="00590961">
        <w:rPr>
          <w:lang w:val="es-ES"/>
        </w:rPr>
        <w:t xml:space="preserve"> Prosim opišite.</w:t>
      </w:r>
    </w:p>
    <w:p w14:paraId="1CC34C14" w14:textId="77777777" w:rsidR="00441500" w:rsidRPr="00441500" w:rsidRDefault="00441500" w:rsidP="00441500">
      <w:pPr>
        <w:rPr>
          <w:lang w:val="es-ES"/>
        </w:rPr>
      </w:pPr>
    </w:p>
    <w:p w14:paraId="7120F882" w14:textId="78CEA1DA" w:rsidR="004C1B33" w:rsidRPr="00441500" w:rsidRDefault="00DF7D14" w:rsidP="00441500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441500">
        <w:rPr>
          <w:b/>
          <w:bCs/>
          <w:lang w:val="pt-PT"/>
        </w:rPr>
        <w:t>Kaj ste se novega naučili ob pregledu analize krepitve podnebne odpornosti tega projekta?</w:t>
      </w:r>
      <w:r w:rsidR="00FC090E">
        <w:rPr>
          <w:b/>
          <w:bCs/>
          <w:lang w:val="pt-PT"/>
        </w:rPr>
        <w:t xml:space="preserve"> (prosim odgovorite ob koncu delavnice – po diskusiji).</w:t>
      </w:r>
    </w:p>
    <w:sectPr w:rsidR="004C1B33" w:rsidRPr="00441500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5EC8" w14:textId="77777777" w:rsidR="00FA371A" w:rsidRDefault="00FA371A" w:rsidP="008E780F">
      <w:pPr>
        <w:spacing w:after="0" w:line="240" w:lineRule="auto"/>
      </w:pPr>
      <w:r>
        <w:separator/>
      </w:r>
    </w:p>
  </w:endnote>
  <w:endnote w:type="continuationSeparator" w:id="0">
    <w:p w14:paraId="1435AC53" w14:textId="77777777" w:rsidR="00FA371A" w:rsidRDefault="00FA371A" w:rsidP="008E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97D9" w14:textId="77777777" w:rsidR="00FA371A" w:rsidRDefault="00FA371A" w:rsidP="008E780F">
      <w:pPr>
        <w:spacing w:after="0" w:line="240" w:lineRule="auto"/>
      </w:pPr>
      <w:r>
        <w:separator/>
      </w:r>
    </w:p>
  </w:footnote>
  <w:footnote w:type="continuationSeparator" w:id="0">
    <w:p w14:paraId="3BFF7590" w14:textId="77777777" w:rsidR="00FA371A" w:rsidRDefault="00FA371A" w:rsidP="008E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D569" w14:textId="77777777" w:rsidR="008E780F" w:rsidRDefault="008E780F" w:rsidP="008E780F">
    <w:pPr>
      <w:pStyle w:val="Glava"/>
      <w:pBdr>
        <w:bottom w:val="single" w:sz="4" w:space="7" w:color="A7A7A7"/>
      </w:pBdr>
      <w:jc w:val="right"/>
    </w:pPr>
    <w:r>
      <w:rPr>
        <w:noProof/>
      </w:rPr>
      <w:drawing>
        <wp:inline distT="0" distB="0" distL="0" distR="0" wp14:anchorId="0CBA8977" wp14:editId="6B385F89">
          <wp:extent cx="1153330" cy="209066"/>
          <wp:effectExtent l="0" t="0" r="0" b="635"/>
          <wp:docPr id="56394373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36510" name="Grafika 20537365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981" cy="23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DEA18" w14:textId="77777777" w:rsidR="008E780F" w:rsidRDefault="008E780F" w:rsidP="008E780F">
    <w:pPr>
      <w:pStyle w:val="Glava"/>
    </w:pPr>
  </w:p>
  <w:p w14:paraId="62FA23DE" w14:textId="77777777" w:rsidR="008E780F" w:rsidRDefault="008E78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726C87"/>
    <w:multiLevelType w:val="hybridMultilevel"/>
    <w:tmpl w:val="422E4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2315">
    <w:abstractNumId w:val="8"/>
  </w:num>
  <w:num w:numId="2" w16cid:durableId="1960454955">
    <w:abstractNumId w:val="6"/>
  </w:num>
  <w:num w:numId="3" w16cid:durableId="1605648918">
    <w:abstractNumId w:val="5"/>
  </w:num>
  <w:num w:numId="4" w16cid:durableId="681859894">
    <w:abstractNumId w:val="4"/>
  </w:num>
  <w:num w:numId="5" w16cid:durableId="56587787">
    <w:abstractNumId w:val="7"/>
  </w:num>
  <w:num w:numId="6" w16cid:durableId="1763062589">
    <w:abstractNumId w:val="3"/>
  </w:num>
  <w:num w:numId="7" w16cid:durableId="1208377928">
    <w:abstractNumId w:val="2"/>
  </w:num>
  <w:num w:numId="8" w16cid:durableId="592052304">
    <w:abstractNumId w:val="1"/>
  </w:num>
  <w:num w:numId="9" w16cid:durableId="1104156652">
    <w:abstractNumId w:val="0"/>
  </w:num>
  <w:num w:numId="10" w16cid:durableId="885411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5B5"/>
    <w:rsid w:val="00034616"/>
    <w:rsid w:val="0006063C"/>
    <w:rsid w:val="000E2F8F"/>
    <w:rsid w:val="0015074B"/>
    <w:rsid w:val="00151DE4"/>
    <w:rsid w:val="001B4D58"/>
    <w:rsid w:val="00234558"/>
    <w:rsid w:val="0029639D"/>
    <w:rsid w:val="00326F90"/>
    <w:rsid w:val="00347B19"/>
    <w:rsid w:val="003E319E"/>
    <w:rsid w:val="00441500"/>
    <w:rsid w:val="004C1B33"/>
    <w:rsid w:val="004D591A"/>
    <w:rsid w:val="00557AD9"/>
    <w:rsid w:val="00573637"/>
    <w:rsid w:val="00590961"/>
    <w:rsid w:val="00610781"/>
    <w:rsid w:val="006A6A7D"/>
    <w:rsid w:val="00814106"/>
    <w:rsid w:val="008E780F"/>
    <w:rsid w:val="00975797"/>
    <w:rsid w:val="009F3C16"/>
    <w:rsid w:val="00A27E89"/>
    <w:rsid w:val="00AA1D8D"/>
    <w:rsid w:val="00AE1FE9"/>
    <w:rsid w:val="00B47730"/>
    <w:rsid w:val="00BF1E8E"/>
    <w:rsid w:val="00C76091"/>
    <w:rsid w:val="00CB0664"/>
    <w:rsid w:val="00D65AD0"/>
    <w:rsid w:val="00DF7D14"/>
    <w:rsid w:val="00FA371A"/>
    <w:rsid w:val="00FC090E"/>
    <w:rsid w:val="00FC693F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49DD7"/>
  <w14:defaultImageDpi w14:val="300"/>
  <w15:docId w15:val="{642880BA-0000-46C5-A643-105378B8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Znak Znak Znak Znak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aliases w:val="Glava Znak Znak Znak Znak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782f2-9664-4a06-a931-096e9c043d65" xsi:nil="true"/>
    <lcf76f155ced4ddcb4097134ff3c332f xmlns="41e74e5c-f265-4799-a434-fbc4d7dbad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E6F0A647D3C43A2CFF8CE37476DE1" ma:contentTypeVersion="16" ma:contentTypeDescription="Ustvari nov dokument." ma:contentTypeScope="" ma:versionID="01654f58272ee0ea989d13181b6b7c70">
  <xsd:schema xmlns:xsd="http://www.w3.org/2001/XMLSchema" xmlns:xs="http://www.w3.org/2001/XMLSchema" xmlns:p="http://schemas.microsoft.com/office/2006/metadata/properties" xmlns:ns2="41e74e5c-f265-4799-a434-fbc4d7dbadf3" xmlns:ns3="150782f2-9664-4a06-a931-096e9c043d65" targetNamespace="http://schemas.microsoft.com/office/2006/metadata/properties" ma:root="true" ma:fieldsID="3c8cd459d89c41a1ded65379123ba90a" ns2:_="" ns3:_="">
    <xsd:import namespace="41e74e5c-f265-4799-a434-fbc4d7dbadf3"/>
    <xsd:import namespace="150782f2-9664-4a06-a931-096e9c043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74e5c-f265-4799-a434-fbc4d7db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13cdb5fd-abf9-4da0-b811-040ef3e71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82f2-9664-4a06-a931-096e9c043d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66adfa-0f09-44d6-87c0-8c46f88e060e}" ma:internalName="TaxCatchAll" ma:showField="CatchAllData" ma:web="150782f2-9664-4a06-a931-096e9c043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65C65-C635-49FF-9228-D751601BBEAB}">
  <ds:schemaRefs>
    <ds:schemaRef ds:uri="http://schemas.microsoft.com/office/2006/metadata/properties"/>
    <ds:schemaRef ds:uri="http://schemas.microsoft.com/office/infopath/2007/PartnerControls"/>
    <ds:schemaRef ds:uri="04a7dc99-f111-4e9e-b45a-2f03b7fd38e9"/>
    <ds:schemaRef ds:uri="56133c30-b6a7-41da-9d82-a376193fb731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90D96-6A07-49C2-8B5D-C3E7EFF18D59}"/>
</file>

<file path=customXml/itemProps4.xml><?xml version="1.0" encoding="utf-8"?>
<ds:datastoreItem xmlns:ds="http://schemas.openxmlformats.org/officeDocument/2006/customXml" ds:itemID="{A0790DBE-AC90-441E-9780-CC3E65E99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210</Words>
  <Characters>1179</Characters>
  <Application>Microsoft Office Word</Application>
  <DocSecurity>0</DocSecurity>
  <Lines>65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Nataša Beltran</cp:lastModifiedBy>
  <cp:revision>16</cp:revision>
  <dcterms:created xsi:type="dcterms:W3CDTF">2025-11-19T10:56:00Z</dcterms:created>
  <dcterms:modified xsi:type="dcterms:W3CDTF">2025-11-20T07:07:00Z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fc6f4704-d432-4470-aaf9-fce97951cbba</vt:lpwstr>
  </property>
  <property fmtid="{D5CDD505-2E9C-101B-9397-08002B2CF9AE}" pid="3" name="ContentTypeId">
    <vt:lpwstr>0x01010021CE6F0A647D3C43A2CFF8CE37476DE1</vt:lpwstr>
  </property>
  <property fmtid="{D5CDD505-2E9C-101B-9397-08002B2CF9AE}" pid="4" name="docLang">
    <vt:lpwstr>sl</vt:lpwstr>
  </property>
  <property fmtid="{D5CDD505-2E9C-101B-9397-08002B2CF9AE}" pid="5" name="MediaServiceImageTags">
    <vt:lpwstr/>
  </property>
</Properties>
</file>